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 in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all the ways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all the ways something is different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2021-10-10T23:57:59Z</dcterms:created>
  <dcterms:modified xsi:type="dcterms:W3CDTF">2021-10-10T23:57:59Z</dcterms:modified>
</cp:coreProperties>
</file>