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12 Powerful Words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Read between the lines; Make an educated guess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Judge; Tell the importance of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Give the facts; Back up with details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Break apart; Study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Tell about; Tell ALL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Tell how; Tell about it in your own words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Sum it up; Give me the short version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Put together; Create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Alike; All of the ways they are alike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will happen next?; Tell what you think might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List steps; Outline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Different; All the way they are different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 Powerful Words Crossword</dc:title>
  <dcterms:created xsi:type="dcterms:W3CDTF">2021-10-10T23:58:28Z</dcterms:created>
  <dcterms:modified xsi:type="dcterms:W3CDTF">2021-10-10T23:58:28Z</dcterms:modified>
</cp:coreProperties>
</file>