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12 Powerful Words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Look over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give reasoning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indicate or involve as a conclusion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create or devise methodically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of showing that you believe that someone or something is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say something or someone in detail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 an idea of the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other side of a Venn diagram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examine carefully and in detail so as to identify causes.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don't Contrast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takes Steps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tell whats to come</w:t>
            </w:r>
          </w:p>
        </w:tc>
      </w:tr>
    </w:tbl>
    <w:p>
      <w:pPr>
        <w:pStyle w:val="WordBankMedium"/>
      </w:pPr>
      <w:r>
        <w:t xml:space="preserve">   Analyze    </w:t>
      </w:r>
      <w:r>
        <w:t xml:space="preserve">   Summarize    </w:t>
      </w:r>
      <w:r>
        <w:t xml:space="preserve">   Compare    </w:t>
      </w:r>
      <w:r>
        <w:t xml:space="preserve">   Infer    </w:t>
      </w:r>
      <w:r>
        <w:t xml:space="preserve">   Formulate    </w:t>
      </w:r>
      <w:r>
        <w:t xml:space="preserve">   Predict    </w:t>
      </w:r>
      <w:r>
        <w:t xml:space="preserve">   Describe     </w:t>
      </w:r>
      <w:r>
        <w:t xml:space="preserve">   Trace    </w:t>
      </w:r>
      <w:r>
        <w:t xml:space="preserve">   Explain    </w:t>
      </w:r>
      <w:r>
        <w:t xml:space="preserve">   Evaluate    </w:t>
      </w:r>
      <w:r>
        <w:t xml:space="preserve">   Support    </w:t>
      </w:r>
      <w:r>
        <w:t xml:space="preserve">   Contrast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Powerful Words Crossword </dc:title>
  <dcterms:created xsi:type="dcterms:W3CDTF">2021-10-10T23:59:16Z</dcterms:created>
  <dcterms:modified xsi:type="dcterms:W3CDTF">2021-10-10T23:59:16Z</dcterms:modified>
</cp:coreProperties>
</file>