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 that builds up a claim or backs up your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traditions and achievements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 the similarities of two of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an educated guess based on prior knowledge and text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shorten a text and give only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break apart and study each individual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tell in your own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 the differences of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tell about in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create or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 in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 between the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 Vocabulary</dc:title>
  <dcterms:created xsi:type="dcterms:W3CDTF">2021-10-10T23:57:36Z</dcterms:created>
  <dcterms:modified xsi:type="dcterms:W3CDTF">2021-10-10T23:57:36Z</dcterms:modified>
</cp:coreProperties>
</file>