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Powerful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ways they are 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me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ways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in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apart</w:t>
            </w:r>
          </w:p>
        </w:tc>
      </w:tr>
    </w:tbl>
    <w:p>
      <w:pPr>
        <w:pStyle w:val="WordBankMedium"/>
      </w:pPr>
      <w:r>
        <w:t xml:space="preserve">   predict    </w:t>
      </w:r>
      <w:r>
        <w:t xml:space="preserve">   explain    </w:t>
      </w:r>
      <w:r>
        <w:t xml:space="preserve">   trace    </w:t>
      </w:r>
      <w:r>
        <w:t xml:space="preserve">   analyze    </w:t>
      </w:r>
      <w:r>
        <w:t xml:space="preserve">   contrast    </w:t>
      </w:r>
      <w:r>
        <w:t xml:space="preserve">   infer    </w:t>
      </w:r>
      <w:r>
        <w:t xml:space="preserve">   compare    </w:t>
      </w:r>
      <w:r>
        <w:t xml:space="preserve">   evaluate    </w:t>
      </w:r>
      <w:r>
        <w:t xml:space="preserve">   summarize    </w:t>
      </w:r>
      <w:r>
        <w:t xml:space="preserve">   formulate    </w:t>
      </w:r>
      <w:r>
        <w:t xml:space="preserve">   suport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</dc:title>
  <dcterms:created xsi:type="dcterms:W3CDTF">2021-10-10T23:58:17Z</dcterms:created>
  <dcterms:modified xsi:type="dcterms:W3CDTF">2021-10-10T23:58:17Z</dcterms:modified>
</cp:coreProperties>
</file>