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12 Powerful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Break it down, look at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Tell what will happen, look into the future and tell your opinion of what will come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judge it, tell pros and cons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Tell ALL the ways they are different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Back it up with details or example, give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List the steps, follow the path, take from beginning to 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Read between the lines, educated guess, use the clues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Tell ALL the ways they are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Give me the short version, tell it in your own words, main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tell how, tell your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Tell ALL about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Create, build, come up with an idea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Powerful words </dc:title>
  <dcterms:created xsi:type="dcterms:W3CDTF">2021-10-10T23:59:01Z</dcterms:created>
  <dcterms:modified xsi:type="dcterms:W3CDTF">2021-10-10T23:59:01Z</dcterms:modified>
</cp:coreProperties>
</file>