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12 Powerful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come up with or plan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back up with details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break apart and think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judge its worth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list in order, or sequence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tell in your own words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is something the same or alike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are the different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tell how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read between the lines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 Powerful words</dc:title>
  <dcterms:created xsi:type="dcterms:W3CDTF">2021-10-10T23:57:54Z</dcterms:created>
  <dcterms:modified xsi:type="dcterms:W3CDTF">2021-10-10T23:57:54Z</dcterms:modified>
</cp:coreProperties>
</file>