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12 SCREAMS OF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SKELETON    </w:t>
      </w:r>
      <w:r>
        <w:t xml:space="preserve">   GHOSTLY    </w:t>
      </w:r>
      <w:r>
        <w:t xml:space="preserve">   WHISPERING    </w:t>
      </w:r>
      <w:r>
        <w:t xml:space="preserve">   GHOST HUNT    </w:t>
      </w:r>
      <w:r>
        <w:t xml:space="preserve">   TERRIFYING    </w:t>
      </w:r>
      <w:r>
        <w:t xml:space="preserve">   FRIGHTENING    </w:t>
      </w:r>
      <w:r>
        <w:t xml:space="preserve">   CHRISTMAS TRADITIONS    </w:t>
      </w:r>
      <w:r>
        <w:t xml:space="preserve">   GHOST GIRL    </w:t>
      </w:r>
      <w:r>
        <w:t xml:space="preserve">   HORRIFYING    </w:t>
      </w:r>
      <w:r>
        <w:t xml:space="preserve">   CHRISTMAS SPIRIT    </w:t>
      </w:r>
      <w:r>
        <w:t xml:space="preserve">   SCARY    </w:t>
      </w:r>
      <w:r>
        <w:t xml:space="preserve">   AUDITIONS    </w:t>
      </w:r>
      <w:r>
        <w:t xml:space="preserve">   FLORA    </w:t>
      </w:r>
      <w:r>
        <w:t xml:space="preserve">   KATE    </w:t>
      </w:r>
      <w:r>
        <w:t xml:space="preserve">   PLAY    </w:t>
      </w:r>
      <w:r>
        <w:t xml:space="preserve">   CHRISTMAS CAROLS    </w:t>
      </w:r>
      <w:r>
        <w:t xml:space="preserve">   HAUNTED HOUSE    </w:t>
      </w:r>
      <w:r>
        <w:t xml:space="preserve">   CHRISTMAS    </w:t>
      </w:r>
      <w:r>
        <w:t xml:space="preserve">   SCREAM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SCREAMS OF CHRISTMAS WORD SEARCH</dc:title>
  <dcterms:created xsi:type="dcterms:W3CDTF">2021-10-10T23:57:41Z</dcterms:created>
  <dcterms:modified xsi:type="dcterms:W3CDTF">2021-10-10T23:57:41Z</dcterms:modified>
</cp:coreProperties>
</file>