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STAR WARS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C3P0    </w:t>
      </w:r>
      <w:r>
        <w:t xml:space="preserve">   DARTH MAUL    </w:t>
      </w:r>
      <w:r>
        <w:t xml:space="preserve">   MACE WINDU    </w:t>
      </w:r>
      <w:r>
        <w:t xml:space="preserve">   DARTH VADER    </w:t>
      </w:r>
      <w:r>
        <w:t xml:space="preserve">   YODA    </w:t>
      </w:r>
      <w:r>
        <w:t xml:space="preserve">   JEDI    </w:t>
      </w:r>
      <w:r>
        <w:t xml:space="preserve">   OBIWANKENOBI    </w:t>
      </w:r>
      <w:r>
        <w:t xml:space="preserve">   R2D2    </w:t>
      </w:r>
      <w:r>
        <w:t xml:space="preserve">   LEIA    </w:t>
      </w:r>
      <w:r>
        <w:t xml:space="preserve">   CHEWBACCO    </w:t>
      </w:r>
      <w:r>
        <w:t xml:space="preserve">   LUKE SKYWALKER    </w:t>
      </w:r>
      <w:r>
        <w:t xml:space="preserve">   HAN SOLO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STAR WARS CHARACTERS</dc:title>
  <dcterms:created xsi:type="dcterms:W3CDTF">2021-10-10T23:58:42Z</dcterms:created>
  <dcterms:modified xsi:type="dcterms:W3CDTF">2021-10-10T23:58:42Z</dcterms:modified>
</cp:coreProperties>
</file>