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STEP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_____ implies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program of complete ________ from all drugs.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Until we took Step One, we were full of fear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We need to change our playmates, ___________ and playthings.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“Having had a spiritual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"Staying clean MUST always come 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of us ended up in jail, or sought help through medicine, _______ and psychiatry.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The_____ Step is the key to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feel that our lives have become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may be done in _______ at the end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Step____ frees us from the wreckage of our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Sometimes, the only amend we can make is to stay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second admission must be made before our _________ is complete.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Twelve Steps of Narcotics Anonymous, as adapted from  ____are the basis of our recovery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 begin to pray only for God’s _____ for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 the _________ Step, our lives take on a deeper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only _________ for membership is a desire to stop using.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first step to recovery is to stop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Most addicts will see that________ is impossible the moment it is suggested.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Regardless of what we tried, we  could not _____ from our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Willingness is what we strive for in Step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Eighth Step starts the process of___________: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just for today ,  you never have to ____ again!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By working the steps, we come to accept a ____________ will.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All that is essential is that we open the door to a ______ _______ than ourselves.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We can find meaning and purpose in life and be  rescued from insanity, depravity and ______..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May I please have a______ _______ or a fatal accident?”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We didn’t stumble into this Fellowship brimming with love,honesty ________________ or willingness.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We  didn’t  stumble  into  this  Fellowship  brimming  with  love, _________,  open-mindedness  or  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way to keep from returning to active addiction is not to take that 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 is a nonprofit Fellowship or society of men and women for  whom drugs had become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newcomer is the most important _____ at any meeting, because we can only keep what we have by giving it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with each step, we must be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use to live and ___ to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Step Six helps us move in a spiritual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 a result of attending a few meetings, we begin to feel like  we ______ belong somewhere.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“We made a searching and fearless _____ ________ of ourselves.”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“We humbly asked Him to remove our ___________.”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 is the key to our symbol;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Twelve ________ of NA are not negotiable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Very simply an _______ is a man or woman whose life is controlled by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Very simply, an addict is a man or woman whose life is  __________by drugs.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only requirement for__________ is a desire to stop 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First Step has left a ________ in our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Step ____, we begin to get in touch with ourselves.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The white book, Narcotics Anonymous, was published in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We found that by putting _______ first,  the program works.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steps are our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Narcotics Anonymous was formed in July ____ with the first meeting held in Southern California.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We admitted that we were powerless over our addiction,  that our lives had become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Second Step is necessary if we expect to ______ ongoing recovery.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Humility is a result of getting _______ with ourselves.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Step ___ is the test of our newfound humility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 If you are an addict and have found this book, please give yourself a ----- and read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STEP RECOVERY</dc:title>
  <dcterms:created xsi:type="dcterms:W3CDTF">2021-10-10T23:58:11Z</dcterms:created>
  <dcterms:modified xsi:type="dcterms:W3CDTF">2021-10-10T23:58:11Z</dcterms:modified>
</cp:coreProperties>
</file>