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SUMMER VACTION FUN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SUMMER    </w:t>
      </w:r>
      <w:r>
        <w:t xml:space="preserve">   FUN    </w:t>
      </w:r>
      <w:r>
        <w:t xml:space="preserve">   RAFTING    </w:t>
      </w:r>
      <w:r>
        <w:t xml:space="preserve">   DIVING    </w:t>
      </w:r>
      <w:r>
        <w:t xml:space="preserve">   SANDALS    </w:t>
      </w:r>
      <w:r>
        <w:t xml:space="preserve">   ICE CREAM    </w:t>
      </w:r>
      <w:r>
        <w:t xml:space="preserve">   VOLLEYBALL    </w:t>
      </w:r>
      <w:r>
        <w:t xml:space="preserve">   JUNE    </w:t>
      </w:r>
      <w:r>
        <w:t xml:space="preserve">   POPSICLE    </w:t>
      </w:r>
      <w:r>
        <w:t xml:space="preserve">   BIKINI    </w:t>
      </w:r>
      <w:r>
        <w:t xml:space="preserve">   POOL    </w:t>
      </w:r>
      <w:r>
        <w:t xml:space="preserve">   SWIMSUIT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SUMMER VACTION FUN WORDS</dc:title>
  <dcterms:created xsi:type="dcterms:W3CDTF">2021-10-10T23:58:40Z</dcterms:created>
  <dcterms:modified xsi:type="dcterms:W3CDTF">2021-10-10T23:58:40Z</dcterms:modified>
</cp:coreProperties>
</file>