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Stages of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casting director    </w:t>
      </w:r>
      <w:r>
        <w:t xml:space="preserve">   costume design    </w:t>
      </w:r>
      <w:r>
        <w:t xml:space="preserve">   director    </w:t>
      </w:r>
      <w:r>
        <w:t xml:space="preserve">   film distributor    </w:t>
      </w:r>
      <w:r>
        <w:t xml:space="preserve">   hospitality sales    </w:t>
      </w:r>
      <w:r>
        <w:t xml:space="preserve">   pitch    </w:t>
      </w:r>
      <w:r>
        <w:t xml:space="preserve">   producer    </w:t>
      </w:r>
      <w:r>
        <w:t xml:space="preserve">   production companies    </w:t>
      </w:r>
      <w:r>
        <w:t xml:space="preserve">   revenue    </w:t>
      </w:r>
      <w:r>
        <w:t xml:space="preserve">   scriptwriter    </w:t>
      </w:r>
      <w:r>
        <w:t xml:space="preserve">   synopsis    </w:t>
      </w:r>
      <w:r>
        <w:t xml:space="preserve">   treatment    </w:t>
      </w:r>
      <w:r>
        <w:t xml:space="preserve">   twelve stages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Stages of Film</dc:title>
  <dcterms:created xsi:type="dcterms:W3CDTF">2021-10-10T23:58:04Z</dcterms:created>
  <dcterms:modified xsi:type="dcterms:W3CDTF">2021-10-10T23:58:04Z</dcterms:modified>
</cp:coreProperties>
</file>