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12 - Step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entirely ready to have God ________ these defects of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Admitted to God, to ________, and to another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admitted we were _____________ over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our lives had become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a __________ and fearless moral inventory of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Sought through prayer and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Humbly asked him to remove 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to ________ in a power greater than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had a ________ awakening as a result of these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________ to people we had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Continued to take _________ 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a _________ to turn over our will and our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12 - Step Vocabulary</dc:title>
  <dcterms:created xsi:type="dcterms:W3CDTF">2021-10-10T23:58:51Z</dcterms:created>
  <dcterms:modified xsi:type="dcterms:W3CDTF">2021-10-10T23:58:51Z</dcterms:modified>
</cp:coreProperties>
</file>