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1.2:  Texas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accurate picture of earth - a sphere with a map of earth printed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life that grows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word meaning "description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features such as countries, counties, states,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period of time in which rains falls at a much lower rate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customs, ideas, beliefs, language, and other details of how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transfer earth's curved surface onto a flat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using degrees of latitude and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that earth's surface is broken into plates and these plates float on a layer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the relationship between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steep cliff created by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features of a place such as mountains, plains, rivers, and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changes in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weather of a place over a period of time</w:t>
            </w:r>
          </w:p>
        </w:tc>
      </w:tr>
    </w:tbl>
    <w:p>
      <w:pPr>
        <w:pStyle w:val="WordBankLarge"/>
      </w:pPr>
      <w:r>
        <w:t xml:space="preserve">   graphia    </w:t>
      </w:r>
      <w:r>
        <w:t xml:space="preserve">   climate    </w:t>
      </w:r>
      <w:r>
        <w:t xml:space="preserve">   vegetation    </w:t>
      </w:r>
      <w:r>
        <w:t xml:space="preserve">   absolute location    </w:t>
      </w:r>
      <w:r>
        <w:t xml:space="preserve">   relative location    </w:t>
      </w:r>
      <w:r>
        <w:t xml:space="preserve">   globe    </w:t>
      </w:r>
      <w:r>
        <w:t xml:space="preserve">   relief map    </w:t>
      </w:r>
      <w:r>
        <w:t xml:space="preserve">   physical map    </w:t>
      </w:r>
      <w:r>
        <w:t xml:space="preserve">   political map    </w:t>
      </w:r>
      <w:r>
        <w:t xml:space="preserve">   projection    </w:t>
      </w:r>
      <w:r>
        <w:t xml:space="preserve">   drought    </w:t>
      </w:r>
      <w:r>
        <w:t xml:space="preserve">   escarpment    </w:t>
      </w:r>
      <w:r>
        <w:t xml:space="preserve">   culture    </w:t>
      </w:r>
      <w:r>
        <w:t xml:space="preserve">   plate tectonics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1.2:  Texas Geography</dc:title>
  <dcterms:created xsi:type="dcterms:W3CDTF">2021-10-10T23:55:40Z</dcterms:created>
  <dcterms:modified xsi:type="dcterms:W3CDTF">2021-10-10T23:55:40Z</dcterms:modified>
</cp:coreProperties>
</file>