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1&amp;2 Thessalonians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salonica    </w:t>
      </w:r>
      <w:r>
        <w:t xml:space="preserve">   faith    </w:t>
      </w:r>
      <w:r>
        <w:t xml:space="preserve">   wrath    </w:t>
      </w:r>
      <w:r>
        <w:t xml:space="preserve">   Jews    </w:t>
      </w:r>
      <w:r>
        <w:t xml:space="preserve">   God    </w:t>
      </w:r>
      <w:r>
        <w:t xml:space="preserve">   Lord    </w:t>
      </w:r>
      <w:r>
        <w:t xml:space="preserve">   Jesus    </w:t>
      </w:r>
      <w:r>
        <w:t xml:space="preserve">   church    </w:t>
      </w:r>
      <w:r>
        <w:t xml:space="preserve">   silvanus    </w:t>
      </w:r>
      <w:r>
        <w:t xml:space="preserve">   Gospel    </w:t>
      </w:r>
      <w:r>
        <w:t xml:space="preserve">   Thessalonica    </w:t>
      </w:r>
      <w:r>
        <w:t xml:space="preserve">   Christ    </w:t>
      </w:r>
      <w:r>
        <w:t xml:space="preserve">   silas    </w:t>
      </w:r>
      <w:r>
        <w:t xml:space="preserve">   Timothy    </w:t>
      </w:r>
      <w:r>
        <w:t xml:space="preserve">   Paul    </w:t>
      </w:r>
      <w:r>
        <w:t xml:space="preserve">   Thessalonians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1&amp;2 Thessalonians</dc:title>
  <dcterms:created xsi:type="dcterms:W3CDTF">2021-10-10T23:55:34Z</dcterms:created>
  <dcterms:modified xsi:type="dcterms:W3CDTF">2021-10-10T23:55:34Z</dcterms:modified>
</cp:coreProperties>
</file>