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Tribes Chart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Americans/ Negroes/Blacks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Zebulon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Haitians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Judah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Dominicans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Manasseh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Puerto Rican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Mexicans/Aztecs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Nephtali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Cubans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Ephraim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Argentina/Chile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Simeon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Guatemala/Panama/Mayans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Issachar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American Indians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Reuben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Seminole Indians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Levi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Columbia/Uruguay/Incas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Benjamin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 Indians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Ashur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Tribes Chart</dc:title>
  <dcterms:created xsi:type="dcterms:W3CDTF">2021-10-12T20:38:00Z</dcterms:created>
  <dcterms:modified xsi:type="dcterms:W3CDTF">2021-10-12T20:38:00Z</dcterms:modified>
</cp:coreProperties>
</file>