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Tribes of Israel</w:t>
      </w:r>
    </w:p>
    <w:p>
      <w:pPr>
        <w:pStyle w:val="Questions"/>
      </w:pPr>
      <w:r>
        <w:t xml:space="preserve">1. SHARE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NBEJMNIA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CAIASHSR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PJEHOS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HJDUA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EVIL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ANPIHLAT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RBUENE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ESMNIO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UZLUEBN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</dc:title>
  <dcterms:created xsi:type="dcterms:W3CDTF">2021-10-12T20:38:58Z</dcterms:created>
  <dcterms:modified xsi:type="dcterms:W3CDTF">2021-10-12T20:38:58Z</dcterms:modified>
</cp:coreProperties>
</file>