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Tribes of Israel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persimmon, but without "per-"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Mt. St. Helens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 of Many Colors Jr. #2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"Hey ____"ah (Beatles Song)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of jeans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a great sandwich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Voltron, Zarkon,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from,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he was a girl, she'd be Natalie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Moore Paints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Pharaoh's right-hand-man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___g,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Eee ___</w:t>
            </w:r>
          </w:p>
        </w:tc>
      </w:tr>
    </w:tbl>
    <w:p>
      <w:pPr>
        <w:pStyle w:val="WordBankSmall"/>
      </w:pPr>
      <w:r>
        <w:t xml:space="preserve">   Reuben    </w:t>
      </w:r>
      <w:r>
        <w:t xml:space="preserve">   Simeon    </w:t>
      </w:r>
      <w:r>
        <w:t xml:space="preserve">   Levi    </w:t>
      </w:r>
      <w:r>
        <w:t xml:space="preserve">   Dan    </w:t>
      </w:r>
      <w:r>
        <w:t xml:space="preserve">   Gad    </w:t>
      </w:r>
      <w:r>
        <w:t xml:space="preserve">   Judah     </w:t>
      </w:r>
      <w:r>
        <w:t xml:space="preserve">   Naphtali    </w:t>
      </w:r>
      <w:r>
        <w:t xml:space="preserve">   Issachar    </w:t>
      </w:r>
      <w:r>
        <w:t xml:space="preserve">   Asher    </w:t>
      </w:r>
      <w:r>
        <w:t xml:space="preserve">   Zebulan    </w:t>
      </w:r>
      <w:r>
        <w:t xml:space="preserve">   Joseph    </w:t>
      </w:r>
      <w:r>
        <w:t xml:space="preserve">   Benjamin    </w:t>
      </w:r>
      <w:r>
        <w:t xml:space="preserve">   Ephraim    </w:t>
      </w:r>
      <w:r>
        <w:t xml:space="preserve">   Manasseh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of Israel Crossword</dc:title>
  <dcterms:created xsi:type="dcterms:W3CDTF">2021-10-12T20:17:56Z</dcterms:created>
  <dcterms:modified xsi:type="dcterms:W3CDTF">2021-10-12T20:17:56Z</dcterms:modified>
</cp:coreProperties>
</file>