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Tribes of Israel at David's Coronation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Reuben &amp; Gad    </w:t>
      </w:r>
      <w:r>
        <w:t xml:space="preserve">   Asher    </w:t>
      </w:r>
      <w:r>
        <w:t xml:space="preserve">   Dan    </w:t>
      </w:r>
      <w:r>
        <w:t xml:space="preserve">   Naphtali    </w:t>
      </w:r>
      <w:r>
        <w:t xml:space="preserve">   Zebulun    </w:t>
      </w:r>
      <w:r>
        <w:t xml:space="preserve">   Issachar    </w:t>
      </w:r>
      <w:r>
        <w:t xml:space="preserve">   Manasseh    </w:t>
      </w:r>
      <w:r>
        <w:t xml:space="preserve">   Ephraim    </w:t>
      </w:r>
      <w:r>
        <w:t xml:space="preserve">   Benjamin    </w:t>
      </w:r>
      <w:r>
        <w:t xml:space="preserve">   Levi    </w:t>
      </w:r>
      <w:r>
        <w:t xml:space="preserve">   Simeon    </w:t>
      </w:r>
      <w:r>
        <w:t xml:space="preserve">   Judah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 at David's Coronation</dc:title>
  <dcterms:created xsi:type="dcterms:W3CDTF">2021-10-12T20:40:48Z</dcterms:created>
  <dcterms:modified xsi:type="dcterms:W3CDTF">2021-10-12T20:40:48Z</dcterms:modified>
</cp:coreProperties>
</file>