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obvious in an offensive or obnoxious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Honest and straightforward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looks on or observes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Of, or relating to,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is not tolerant of people who are different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big noisy fight, often involving lots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brags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Looking through rather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much hope; cold dreary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Likely to change quickly for no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Smart and careful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Vocabulary Words</dc:title>
  <dcterms:created xsi:type="dcterms:W3CDTF">2021-10-12T20:17:58Z</dcterms:created>
  <dcterms:modified xsi:type="dcterms:W3CDTF">2021-10-12T20:17:58Z</dcterms:modified>
</cp:coreProperties>
</file>