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Words "RE" (again)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making something new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Stack it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attitude of consideration or high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examine or study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 something in order to improve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"to bring back"?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or say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for a public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back a image or light from a shiny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going back?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Words "RE" (again) Vocabulary</dc:title>
  <dcterms:created xsi:type="dcterms:W3CDTF">2021-10-10T23:57:42Z</dcterms:created>
  <dcterms:modified xsi:type="dcterms:W3CDTF">2021-10-10T23:57:42Z</dcterms:modified>
</cp:coreProperties>
</file>