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Words to Understand to Master Questions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list 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will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give the short version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 apart or break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tell how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read between the lines, predict based on past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with details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how they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how</w:t>
            </w:r>
          </w:p>
        </w:tc>
      </w:tr>
    </w:tbl>
    <w:p>
      <w:pPr>
        <w:pStyle w:val="WordBankMedium"/>
      </w:pPr>
      <w:r>
        <w:t xml:space="preserve">   Sequence    </w:t>
      </w:r>
      <w:r>
        <w:t xml:space="preserve">   evaluate    </w:t>
      </w:r>
      <w:r>
        <w:t xml:space="preserve">   analyze    </w:t>
      </w:r>
      <w:r>
        <w:t xml:space="preserve">   infer    </w:t>
      </w:r>
      <w:r>
        <w:t xml:space="preserve">   formulate    </w:t>
      </w:r>
      <w:r>
        <w:t xml:space="preserve">   describe    </w:t>
      </w:r>
      <w:r>
        <w:t xml:space="preserve">   support    </w:t>
      </w:r>
      <w:r>
        <w:t xml:space="preserve">   explain    </w:t>
      </w:r>
      <w:r>
        <w:t xml:space="preserve">   summarize    </w:t>
      </w:r>
      <w:r>
        <w:t xml:space="preserve">   predict    </w:t>
      </w:r>
      <w:r>
        <w:t xml:space="preserve">   compare    </w:t>
      </w:r>
      <w:r>
        <w:t xml:space="preserve">   contrast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Words to Understand to Master Questions</dc:title>
  <dcterms:created xsi:type="dcterms:W3CDTF">2021-10-12T20:18:09Z</dcterms:created>
  <dcterms:modified xsi:type="dcterms:W3CDTF">2021-10-12T20:18:09Z</dcterms:modified>
</cp:coreProperties>
</file>