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Years A Slave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Free Papers    </w:t>
      </w:r>
      <w:r>
        <w:t xml:space="preserve">   Emancipation    </w:t>
      </w:r>
      <w:r>
        <w:t xml:space="preserve">   Kidnapped    </w:t>
      </w:r>
      <w:r>
        <w:t xml:space="preserve">   Cotton Gin    </w:t>
      </w:r>
      <w:r>
        <w:t xml:space="preserve">   Plantation    </w:t>
      </w:r>
      <w:r>
        <w:t xml:space="preserve">   Survive    </w:t>
      </w:r>
      <w:r>
        <w:t xml:space="preserve">   Patsy    </w:t>
      </w:r>
      <w:r>
        <w:t xml:space="preserve">   Slavery    </w:t>
      </w:r>
      <w:r>
        <w:t xml:space="preserve">   Lynch    </w:t>
      </w:r>
      <w:r>
        <w:t xml:space="preserve">   Georgia    </w:t>
      </w:r>
      <w:r>
        <w:t xml:space="preserve">   Saratoga    </w:t>
      </w:r>
      <w:r>
        <w:t xml:space="preserve">   Platt    </w:t>
      </w:r>
      <w:r>
        <w:t xml:space="preserve">   lashes    </w:t>
      </w:r>
      <w:r>
        <w:t xml:space="preserve">   Armsby    </w:t>
      </w:r>
      <w:r>
        <w:t xml:space="preserve">   Master Epps    </w:t>
      </w:r>
      <w:r>
        <w:t xml:space="preserve">   Fiddle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Years A Slave</dc:title>
  <dcterms:created xsi:type="dcterms:W3CDTF">2021-10-10T23:57:46Z</dcterms:created>
  <dcterms:modified xsi:type="dcterms:W3CDTF">2021-10-10T23:57:46Z</dcterms:modified>
</cp:coreProperties>
</file>