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Years a Slave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platt say he was doing?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his wife want him to do with patsey?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was Patsey whipped? What did she go get?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platt know how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long was he enslaved for after he was taken into slavery?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Platt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does platt know how to play?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patsey crying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Solomon need Brad Pitt's help getting forwarded?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Platts name when he was a free man?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Years a Slave</dc:title>
  <dcterms:created xsi:type="dcterms:W3CDTF">2021-10-10T23:58:04Z</dcterms:created>
  <dcterms:modified xsi:type="dcterms:W3CDTF">2021-10-10T23:58:04Z</dcterms:modified>
</cp:coreProperties>
</file>