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woman witnessed the killing through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3rd Juror threatens to do to the 8th Juror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the old man, he reached his door in this many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12th Juror's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8th Juror's occupation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old man heard this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3rd Juror would like to pull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8th Juror has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Juror offers this to the other Juror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8th Juror wants to look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 man had had one of these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witness's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8th Juror accuses the 3rd Juror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11th Juror's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man downstairs heard the boy's voice through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 2</dc:title>
  <dcterms:created xsi:type="dcterms:W3CDTF">2021-10-10T23:58:45Z</dcterms:created>
  <dcterms:modified xsi:type="dcterms:W3CDTF">2021-10-10T23:58:45Z</dcterms:modified>
</cp:coreProperties>
</file>