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available body of facts or info indicating whether a belief or proposition is true or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non-criminal lawsuit, usually involving private property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in in perfect agreement ; in a court situation, the jury all votes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against whom a claim or charge is brought in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lawyer chosen by a court to defend someone who has been accused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choosing individuals in the community to listen &amp; judge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 out or plan (particularly a crime)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decision in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&amp; careful consideration or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lawyer who conducts the case against a defendant in criminal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treating all rivals or disputants equally : fair and just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</dc:title>
  <dcterms:created xsi:type="dcterms:W3CDTF">2021-10-10T23:57:43Z</dcterms:created>
  <dcterms:modified xsi:type="dcterms:W3CDTF">2021-10-10T23:57:43Z</dcterms:modified>
</cp:coreProperties>
</file>