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not guilty    </w:t>
      </w:r>
      <w:r>
        <w:t xml:space="preserve">   guilty    </w:t>
      </w:r>
      <w:r>
        <w:t xml:space="preserve">   juror    </w:t>
      </w:r>
      <w:r>
        <w:t xml:space="preserve">   hung jury    </w:t>
      </w:r>
      <w:r>
        <w:t xml:space="preserve">   mr foreman    </w:t>
      </w:r>
      <w:r>
        <w:t xml:space="preserve">   apartment    </w:t>
      </w:r>
      <w:r>
        <w:t xml:space="preserve">   men    </w:t>
      </w:r>
      <w:r>
        <w:t xml:space="preserve">   storekeeper    </w:t>
      </w:r>
      <w:r>
        <w:t xml:space="preserve">   movies    </w:t>
      </w:r>
      <w:r>
        <w:t xml:space="preserve">   murderer    </w:t>
      </w:r>
      <w:r>
        <w:t xml:space="preserve">   oldman    </w:t>
      </w:r>
      <w:r>
        <w:t xml:space="preserve">   switch knife    </w:t>
      </w:r>
      <w:r>
        <w:t xml:space="preserve">   twelve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 </dc:title>
  <dcterms:created xsi:type="dcterms:W3CDTF">2021-10-10T23:57:05Z</dcterms:created>
  <dcterms:modified xsi:type="dcterms:W3CDTF">2021-10-10T23:57:05Z</dcterms:modified>
</cp:coreProperties>
</file>