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animals we need to know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🐈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🐆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🐘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🐊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🐎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🐖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🦘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🐕‍🦺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🐑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🐇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🐅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animals we need to know </dc:title>
  <dcterms:created xsi:type="dcterms:W3CDTF">2021-10-10T23:58:42Z</dcterms:created>
  <dcterms:modified xsi:type="dcterms:W3CDTF">2021-10-10T23:58:42Z</dcterms:modified>
</cp:coreProperties>
</file>