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12 cranial nerves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hearing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chewing and face movements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head and shoulder movements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raise eyelids and focus of lenses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tongue sensations, swallow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sense of smell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facial movements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tongue movements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transmit impulses to muscles associated with speech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eye movement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eye movement proprioception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vision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12 cranial nerves</dc:title>
  <dcterms:created xsi:type="dcterms:W3CDTF">2021-10-10T23:58:00Z</dcterms:created>
  <dcterms:modified xsi:type="dcterms:W3CDTF">2021-10-10T23:58:00Z</dcterms:modified>
</cp:coreProperties>
</file>