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12 famous aircraft of the 20th century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Made by dehavilland.(5)(4)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famous plane of ww2.(6)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four of these planes flew to the falklands on a special mission.(6)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German fighter jet.(5)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became the best pathfinder aircraft.(8)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worlds first jet airliner.(2)(9)(5)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Primarily used as a night fighter in ww2.(11)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plane that was part of the Tuskegee airmen fighter escort group.(5)(8)(7)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were the most famos plane in ww2.(8)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famous aircraft the had the same engines as the vulcan.(8)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 of the Battle of Britain memorial flight.(9)(6)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vertical take off fighter aircraft.(7)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famous aircraft of the 20th century </dc:title>
  <dcterms:created xsi:type="dcterms:W3CDTF">2021-10-10T23:58:00Z</dcterms:created>
  <dcterms:modified xsi:type="dcterms:W3CDTF">2021-10-10T23:58:00Z</dcterms:modified>
</cp:coreProperties>
</file>