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The tenth month of the year, between September and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The first month of summer holidays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The fourth month of the year between March and 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The sixth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The month were mothers are celebrated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The month when the new school year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the eleventh month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The 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The last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The eighth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The month when St Patrick is celebrated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months of the year</dc:title>
  <dcterms:created xsi:type="dcterms:W3CDTF">2021-10-10T23:59:20Z</dcterms:created>
  <dcterms:modified xsi:type="dcterms:W3CDTF">2021-10-10T23:59:20Z</dcterms:modified>
</cp:coreProperties>
</file>