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ser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tener un sentimiento fuerte por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después de que llegue la vida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beber en un lugar elegante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comido en ocasiones especiales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beber con una buena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unión de dos personas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celebración del nacimiento de jesús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celebración anual del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celebración del 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última parte de tu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comí durante el verano para refrescarse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palabras</dc:title>
  <dcterms:created xsi:type="dcterms:W3CDTF">2021-10-10T23:59:28Z</dcterms:created>
  <dcterms:modified xsi:type="dcterms:W3CDTF">2021-10-10T23:59:28Z</dcterms:modified>
</cp:coreProperties>
</file>