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points of 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points of the Scout Law</dc:title>
  <dcterms:created xsi:type="dcterms:W3CDTF">2021-10-10T23:57:29Z</dcterms:created>
  <dcterms:modified xsi:type="dcterms:W3CDTF">2021-10-10T23:57:29Z</dcterms:modified>
</cp:coreProperties>
</file>