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devise or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carefully by separating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explain, narrate,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conclude from evidence or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state, tell about, or make known in advance, especially on the basis of special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and judge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consider or describe as similar, or equal; liken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 the substance in a condensed or shorter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follow the course or trail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evidence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offer reasons for one's actions, beliefs, or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in opposition in order to show or emphasize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2021-10-10T23:59:13Z</dcterms:created>
  <dcterms:modified xsi:type="dcterms:W3CDTF">2021-10-10T23:59:13Z</dcterms:modified>
</cp:coreProperties>
</file>