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 me why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they are differnt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 of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prove it with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 picture with words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a short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they are alike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 between the lines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2021-10-10T23:58:50Z</dcterms:created>
  <dcterms:modified xsi:type="dcterms:W3CDTF">2021-10-10T23:58:50Z</dcterms:modified>
</cp:coreProperties>
</file>