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tell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break apart - Study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sum it up - give me the short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tell all about - who, what, when, where, why,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to outline you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, create -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the facts - back up with details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alike - tell all the ways they are alike or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judge - tell  the importance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read between the lines - Make 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will happen next or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different - tell all the ways they are different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2021-10-10T23:59:19Z</dcterms:created>
  <dcterms:modified xsi:type="dcterms:W3CDTF">2021-10-10T23:59:19Z</dcterms:modified>
</cp:coreProperties>
</file>