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alike from an object of a close association.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about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be different/not the same from an object of a close association.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it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judge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short version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make a picture with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back it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it clear with details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 in 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crossword puzzle</dc:title>
  <dcterms:created xsi:type="dcterms:W3CDTF">2021-10-10T23:58:52Z</dcterms:created>
  <dcterms:modified xsi:type="dcterms:W3CDTF">2021-10-10T23:58:52Z</dcterms:modified>
</cp:coreProperties>
</file>