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tell how these things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means to follow along a route, to a copy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it down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up with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foretell for whats coming next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details about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black is the opposite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your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in between the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crossword puzzle</dc:title>
  <dcterms:created xsi:type="dcterms:W3CDTF">2021-10-10T23:59:08Z</dcterms:created>
  <dcterms:modified xsi:type="dcterms:W3CDTF">2021-10-10T23:59:08Z</dcterms:modified>
</cp:coreProperties>
</file>