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 NA MANTRA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_____and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a greater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over and over expect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making seem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detox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"S" in 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start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Shakespeare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socretal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prayer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opposite of 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steps</dc:title>
  <dcterms:created xsi:type="dcterms:W3CDTF">2021-10-10T23:59:21Z</dcterms:created>
  <dcterms:modified xsi:type="dcterms:W3CDTF">2021-10-10T23:59:21Z</dcterms:modified>
</cp:coreProperties>
</file>