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today?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que fecha es hoy?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martes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tomorrow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octubre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weekend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tuesday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todos los dias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thursday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saturday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que dia es hoy?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agosto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 fin de semana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todays date?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septiembre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 miercoles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 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february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cada dia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junio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 sabado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enero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 domingo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 jueves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august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el viernes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september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febrero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october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el lunes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 vocabulario</dc:title>
  <dcterms:created xsi:type="dcterms:W3CDTF">2021-10-10T23:56:10Z</dcterms:created>
  <dcterms:modified xsi:type="dcterms:W3CDTF">2021-10-10T23:56:10Z</dcterms:modified>
</cp:coreProperties>
</file>