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ways to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which brings equilibrium state. It is considered to be the equal and opposite of the resultant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exerted on a body by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resistance of any physical object to any change in its state of motion; this includes changes to its speed, direction or state of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property of objects that corresponds to how heavy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Sliding friction or moving friction, is the amount of retarding force between two objects that are moving relative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portion of the universe that has been chosen for studying the changes that take place within it in response to varying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region of space surrounding a body in which another body experiences a force of gravitational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object will remain at rest or in uniform motion in a straight line unless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friction, or fluid resistance, a force acting opposite to the relative motion of any object moving with respect to a surrounding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show the relative magnitude and direction of all forces acting upon an object in a given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constant speed that a freely falling object eventually reaches when the resistance of the medium through which it is falling prevents further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support force exerted upon an object that is in contact with another stable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friction that exists between a stationary object and the surface on which it's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forces are called action and reaction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there is no force of support on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every action,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in which all influences acting cancel each other, so that a static or balanced situation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acceleration of an object as produced by a net force is directly proportional to the magnitude of the net force in the same direction as the net force, and inversely proportional to the mass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 pulling force exerted by each end of a three dimensional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interaction that when unopposed will change the motion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ways to practice</dc:title>
  <dcterms:created xsi:type="dcterms:W3CDTF">2021-10-10T23:57:44Z</dcterms:created>
  <dcterms:modified xsi:type="dcterms:W3CDTF">2021-10-10T23:57:44Z</dcterms:modified>
</cp:coreProperties>
</file>