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12.b Ideoloģijas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Kura ir modernā laikmeta senākā ideoloģija?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Sociālistu piedāvātā kopības izpratne dod priekšroku 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“Zaļo” kustība, kuras ideoloģiskais pamats bija rūpes par apkārtējās ... aizsardzību un saglabāšanu nākamajām paaudzēm.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Sociālisma posma pazīstamākais pārstāvis (uzvārds)?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... , kur tā iespējama, plānošana, kur tā nepieciešama."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Liberālisms atbalstīja brīvā tirgus saimniecību uzsverot ... lomu sabiedriskajā dzīvē un politikā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Sociālisms kā ideju sistēma izveidojās 19. gs. pirmajā pusē reaģējot uz ... sabiedrības attīstību un problēmām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ir iekšēji nepretrunīgu uzskatu kopumus par sabiedrības pašreizējo stāvokli un vēlamo attīstības virzienu nākotnē?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Nacionālismu nereti skaidro kā ... jūtas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Viens no radikālākajiem marksisma izvērsumiem ir 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Liberālismā galvenais ir 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 ko cīnījās 2. feminisma vilnis?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Sākotnēji konservatīvisms netika uzskatīts par ideoloģiju, bet gan drīzāk par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Konservatīvismā visu nosaka 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Feminisma aizsākumi ir meklējami sieviešu tiesībām piedalīties vēlēšanās jeb 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Ideoloģija, kas uzsver ... identitātes lomu kā sabiedrības tā indivīda dzīvē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“Zaļajiem” daudz vairāk rūp dzīves ... jautājumi, vides piesārņojuma novēršana, ilgtspējīga attīstība.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Sākotnēji sociālisms tika uzskatīts par visai ... un revolucionāru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Liberālisms uzsver ... pret citādi domājošiem arī tad, ja tie ir mazākumā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Kustības dalībnieki cīnījās par vēlēšanu tiesību piešķiršanu sievietēm.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12.b Ideoloģijas</dc:title>
  <dcterms:created xsi:type="dcterms:W3CDTF">2021-10-10T23:59:00Z</dcterms:created>
  <dcterms:modified xsi:type="dcterms:W3CDTF">2021-10-10T23:59:00Z</dcterms:modified>
</cp:coreProperties>
</file>