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12th Grade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having a daily cycle or occurring every day; belonging to or active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 a statutory right or privilege granted to a person or group by a government (especially the rights of citizenship and the right to vote); an authorization to sell a company's goods or services in a particular place; a business established or operated under an authorization to sell or distribute a company's goods or services in a particular area; verb grant a franchise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perceptible by the senses or intellect; capable of being seen or noticed; capable of being perceived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adj. engaged in war; characteristic of an enemy or one eager to fight; noun someone who fights (or is fighting)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noun a corrupt or depraved or degenerate act or practice; moral perversion; impairment of virtue and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noun the act of arranging and adapting a piece of music; an organized structure for arranging or classifying; an orderly grouping (of things or persons) considered as a unit; the result of arranging; the spatial property of the way in which something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adj. not serious in content or attitude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adj. (especially of medicine) of disease or anything resembling a disease; attacking or affecting many individuals in a community or a population simultaneously; noun a widespread outbreak of an infectious disease; many people are infected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adj. having power or capacity or tendency to absorb or soak up something (liquids or energy etc.); noun a material having capacity or tendency to absorb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noun a difference between conflicting facts or claims or opinions; an event that departs from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adj. disposed to venture or take risks; unrestrained by convention or propriety; invulnerable to fear or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verb give out or allot; allow to have; administer or bestow, as in small portions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adj. of a quantity not able to fulfill a need or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inclined toward or displaying love; expressive of or exciting sexual love or romance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 overabundance of words; the manner in which something is expressed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adj. qualified for or allowed or worthy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adj. descended from a common ancestor but through different lines; situated or running side by side; accompany, concomitant; serving to support or corroborate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(extended sense) of exceptionally clean language; clean and honest; thoroughly clean and free of or destructive to disease-causing organisms; made free from live bacteria or other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adj. very close or connected in space or time; having a common boundary or edge; touching; connecting without a break; within a common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 ignore someone's wishes; to cause inconvenience or discomfort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 a work of fiction describing an imaginary place where life is extremely bad because of deprivation or oppression or terror; state in which the condition of life is extremely bad as from deprivation or oppression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adj. containing or characterized by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adj. distorted and unnatural in shape or size; abnormal and hideous; ludicrously odd; noun art characterized by an incongruous mixture of parts of humans and animals interwoven with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noun an insufficient quantity or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12th Grade Vocabulary</dc:title>
  <dcterms:created xsi:type="dcterms:W3CDTF">2021-10-11T00:00:33Z</dcterms:created>
  <dcterms:modified xsi:type="dcterms:W3CDTF">2021-10-11T00:00:33Z</dcterms:modified>
</cp:coreProperties>
</file>