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12th Grade WOW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loud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dull or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 used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brief and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enjoy 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manner or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harsh and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become a different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an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metal pail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insist on being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sad without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two opposities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attack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clever and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attempt or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serious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disease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12th Grade WOW</dc:title>
  <dcterms:created xsi:type="dcterms:W3CDTF">2021-10-10T23:58:52Z</dcterms:created>
  <dcterms:modified xsi:type="dcterms:W3CDTF">2021-10-10T23:58:52Z</dcterms:modified>
</cp:coreProperties>
</file>