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12th 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what relish is in this    </w:t>
      </w:r>
      <w:r>
        <w:t xml:space="preserve">   vent    </w:t>
      </w:r>
      <w:r>
        <w:t xml:space="preserve">   greek    </w:t>
      </w:r>
      <w:r>
        <w:t xml:space="preserve">   fourteen years purchase    </w:t>
      </w:r>
      <w:r>
        <w:t xml:space="preserve">   well fleshed    </w:t>
      </w:r>
      <w:r>
        <w:t xml:space="preserve">   hermit of prague    </w:t>
      </w:r>
      <w:r>
        <w:t xml:space="preserve">   bonos dies    </w:t>
      </w:r>
      <w:r>
        <w:t xml:space="preserve">   lethe    </w:t>
      </w:r>
      <w:r>
        <w:t xml:space="preserve">   Rudesby    </w:t>
      </w:r>
      <w:r>
        <w:t xml:space="preserve">   malapert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12th Night</dc:title>
  <dcterms:created xsi:type="dcterms:W3CDTF">2021-10-10T23:58:59Z</dcterms:created>
  <dcterms:modified xsi:type="dcterms:W3CDTF">2021-10-10T23:58:59Z</dcterms:modified>
</cp:coreProperties>
</file>