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1-31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cinq    </w:t>
      </w:r>
      <w:r>
        <w:t xml:space="preserve">   deux    </w:t>
      </w:r>
      <w:r>
        <w:t xml:space="preserve">   dix    </w:t>
      </w:r>
      <w:r>
        <w:t xml:space="preserve">   dixhuit    </w:t>
      </w:r>
      <w:r>
        <w:t xml:space="preserve">   dixneuf    </w:t>
      </w:r>
      <w:r>
        <w:t xml:space="preserve">   dixsept    </w:t>
      </w:r>
      <w:r>
        <w:t xml:space="preserve">   douze    </w:t>
      </w:r>
      <w:r>
        <w:t xml:space="preserve">   huit    </w:t>
      </w:r>
      <w:r>
        <w:t xml:space="preserve">   neuf    </w:t>
      </w:r>
      <w:r>
        <w:t xml:space="preserve">   onze    </w:t>
      </w:r>
      <w:r>
        <w:t xml:space="preserve">   quatorze    </w:t>
      </w:r>
      <w:r>
        <w:t xml:space="preserve">   quatre    </w:t>
      </w:r>
      <w:r>
        <w:t xml:space="preserve">   quinze    </w:t>
      </w:r>
      <w:r>
        <w:t xml:space="preserve">   seize    </w:t>
      </w:r>
      <w:r>
        <w:t xml:space="preserve">   sept    </w:t>
      </w:r>
      <w:r>
        <w:t xml:space="preserve">   six    </w:t>
      </w:r>
      <w:r>
        <w:t xml:space="preserve">   treize    </w:t>
      </w:r>
      <w:r>
        <w:t xml:space="preserve">   trente    </w:t>
      </w:r>
      <w:r>
        <w:t xml:space="preserve">   trenteetun    </w:t>
      </w:r>
      <w:r>
        <w:t xml:space="preserve">   trois    </w:t>
      </w:r>
      <w:r>
        <w:t xml:space="preserve">   un    </w:t>
      </w:r>
      <w:r>
        <w:t xml:space="preserve">   vingt    </w:t>
      </w:r>
      <w:r>
        <w:t xml:space="preserve">   vingtcinq    </w:t>
      </w:r>
      <w:r>
        <w:t xml:space="preserve">   vingtdeux    </w:t>
      </w:r>
      <w:r>
        <w:t xml:space="preserve">   vingtetun    </w:t>
      </w:r>
      <w:r>
        <w:t xml:space="preserve">   vingthuit    </w:t>
      </w:r>
      <w:r>
        <w:t xml:space="preserve">   vingtneuf    </w:t>
      </w:r>
      <w:r>
        <w:t xml:space="preserve">   vingtquatre    </w:t>
      </w:r>
      <w:r>
        <w:t xml:space="preserve">   vingtsept    </w:t>
      </w:r>
      <w:r>
        <w:t xml:space="preserve">   vingtsix    </w:t>
      </w:r>
      <w:r>
        <w:t xml:space="preserve">   vingttrois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1-31</dc:title>
  <dcterms:created xsi:type="dcterms:W3CDTF">2021-10-10T23:54:56Z</dcterms:created>
  <dcterms:modified xsi:type="dcterms:W3CDTF">2021-10-10T23:54:56Z</dcterms:modified>
</cp:coreProperties>
</file>