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13.4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mining    </w:t>
      </w:r>
      <w:r>
        <w:t xml:space="preserve">   panning    </w:t>
      </w:r>
      <w:r>
        <w:t xml:space="preserve">   annex    </w:t>
      </w:r>
      <w:r>
        <w:t xml:space="preserve">   fortyniner    </w:t>
      </w:r>
      <w:r>
        <w:t xml:space="preserve">   saints    </w:t>
      </w:r>
      <w:r>
        <w:t xml:space="preserve">   mormons    </w:t>
      </w:r>
      <w:r>
        <w:t xml:space="preserve">   californian    </w:t>
      </w:r>
      <w:r>
        <w:t xml:space="preserve">   gold    </w:t>
      </w:r>
      <w:r>
        <w:t xml:space="preserve">   emigrants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13.4 Word Search</dc:title>
  <dcterms:created xsi:type="dcterms:W3CDTF">2021-10-11T00:00:19Z</dcterms:created>
  <dcterms:modified xsi:type="dcterms:W3CDTF">2021-10-11T00:00:19Z</dcterms:modified>
</cp:coreProperties>
</file>