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13.5.19 Words ending in 'ary'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Boundary    </w:t>
      </w:r>
      <w:r>
        <w:t xml:space="preserve">   Dictionary    </w:t>
      </w:r>
      <w:r>
        <w:t xml:space="preserve">   February    </w:t>
      </w:r>
      <w:r>
        <w:t xml:space="preserve">   Library    </w:t>
      </w:r>
      <w:r>
        <w:t xml:space="preserve">   Ordinary    </w:t>
      </w:r>
      <w:r>
        <w:t xml:space="preserve">   Primary    </w:t>
      </w:r>
      <w:r>
        <w:t xml:space="preserve">   Salary    </w:t>
      </w:r>
      <w:r>
        <w:t xml:space="preserve">   Secondary    </w:t>
      </w:r>
      <w:r>
        <w:t xml:space="preserve">   Summary    </w:t>
      </w:r>
      <w:r>
        <w:t xml:space="preserve">   Vocabulary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13.5.19 Words ending in 'ary'</dc:title>
  <dcterms:created xsi:type="dcterms:W3CDTF">2021-10-11T00:00:22Z</dcterms:created>
  <dcterms:modified xsi:type="dcterms:W3CDTF">2021-10-11T00:00:22Z</dcterms:modified>
</cp:coreProperties>
</file>