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13-STORY TREEHOUSE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and scary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swim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publisher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 fluffy and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rowdy, small animal that you find in trees and zoo's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monster that is from under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levels the treehouse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built in branches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launch rocks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13-STORY TREEHOUSE CROSSWORD PUZZLE</dc:title>
  <dcterms:created xsi:type="dcterms:W3CDTF">2021-10-11T00:00:33Z</dcterms:created>
  <dcterms:modified xsi:type="dcterms:W3CDTF">2021-10-11T00:00:33Z</dcterms:modified>
</cp:coreProperties>
</file>