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13, 14 and 15th ammendments to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supreme    </w:t>
      </w:r>
      <w:r>
        <w:t xml:space="preserve">   change    </w:t>
      </w:r>
      <w:r>
        <w:t xml:space="preserve">   right    </w:t>
      </w:r>
      <w:r>
        <w:t xml:space="preserve">   United States    </w:t>
      </w:r>
      <w:r>
        <w:t xml:space="preserve">   involuntary    </w:t>
      </w:r>
      <w:r>
        <w:t xml:space="preserve">   servitude    </w:t>
      </w:r>
      <w:r>
        <w:t xml:space="preserve">   slavery    </w:t>
      </w:r>
      <w:r>
        <w:t xml:space="preserve">   citizenship    </w:t>
      </w:r>
      <w:r>
        <w:t xml:space="preserve">   vote    </w:t>
      </w:r>
      <w:r>
        <w:t xml:space="preserve">   bill of rights    </w:t>
      </w:r>
      <w:r>
        <w:t xml:space="preserve">   amendment    </w:t>
      </w:r>
      <w:r>
        <w:t xml:space="preserve">   law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13, 14 and 15th ammendments to the Constitution</dc:title>
  <dcterms:created xsi:type="dcterms:W3CDTF">2021-10-10T23:59:56Z</dcterms:created>
  <dcterms:modified xsi:type="dcterms:W3CDTF">2021-10-10T23:59:56Z</dcterms:modified>
</cp:coreProperties>
</file>